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1A552" w14:textId="77777777" w:rsidR="00AE6710" w:rsidRDefault="00CD3064">
      <w:pPr>
        <w:jc w:val="center"/>
      </w:pPr>
      <w:bookmarkStart w:id="0" w:name="_GoBack"/>
      <w:bookmarkEnd w:id="0"/>
      <w:r>
        <w:rPr>
          <w:noProof/>
          <w:lang w:val="et-EE" w:eastAsia="et-EE"/>
        </w:rPr>
        <w:drawing>
          <wp:inline distT="0" distB="0" distL="0" distR="0" wp14:anchorId="228B1262" wp14:editId="4C4D03B5">
            <wp:extent cx="1371600" cy="1529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epi_vapp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02E08" w14:textId="77777777" w:rsidR="00AE6710" w:rsidRDefault="00CD3064">
      <w:pPr>
        <w:jc w:val="center"/>
      </w:pPr>
      <w:r>
        <w:rPr>
          <w:b/>
        </w:rPr>
        <w:t>LAPSE LASTEAEDA VASTUVÕTMISE TAOTLUS</w:t>
      </w:r>
    </w:p>
    <w:p w14:paraId="0A62AA52" w14:textId="77777777" w:rsidR="00AE6710" w:rsidRDefault="00CD3064">
      <w:r>
        <w:br/>
        <w:t>Kanepi Vallavalitsusele</w:t>
      </w:r>
      <w:r>
        <w:br/>
      </w:r>
    </w:p>
    <w:p w14:paraId="062CD539" w14:textId="77777777" w:rsidR="00AE6710" w:rsidRDefault="00CD3064">
      <w:r>
        <w:t>Taotluse esitamise kuupäev: __________________________</w:t>
      </w:r>
      <w:r>
        <w:br/>
      </w:r>
    </w:p>
    <w:p w14:paraId="00FC9F7D" w14:textId="77777777" w:rsidR="00AE6710" w:rsidRDefault="00CD3064">
      <w:r>
        <w:rPr>
          <w:b/>
        </w:rPr>
        <w:t>TAOTLEJA ANDMED:</w:t>
      </w:r>
    </w:p>
    <w:p w14:paraId="767F1F3A" w14:textId="77777777" w:rsidR="00AE6710" w:rsidRDefault="00CD3064">
      <w:r>
        <w:t>Ees- ja perekonnanimi: __________________________________________</w:t>
      </w:r>
    </w:p>
    <w:p w14:paraId="05DDE358" w14:textId="77777777" w:rsidR="00AE6710" w:rsidRDefault="00CD3064">
      <w:r>
        <w:t>Isikukood: _______________________________________________________</w:t>
      </w:r>
    </w:p>
    <w:p w14:paraId="2C675BF2" w14:textId="77777777" w:rsidR="00AE6710" w:rsidRDefault="00CD3064">
      <w:r>
        <w:t>Rahvastikuregistrijärgne elukoht: _________________________________</w:t>
      </w:r>
    </w:p>
    <w:p w14:paraId="143F1681" w14:textId="77777777" w:rsidR="00AE6710" w:rsidRDefault="00CD3064">
      <w:r>
        <w:t>Muu elukoht: _____________________________________________________</w:t>
      </w:r>
    </w:p>
    <w:p w14:paraId="534F0032" w14:textId="77777777" w:rsidR="00AE6710" w:rsidRDefault="00CD3064">
      <w:r>
        <w:t>Telefon: _________________________________________________________</w:t>
      </w:r>
    </w:p>
    <w:p w14:paraId="18C753E2" w14:textId="77777777" w:rsidR="00AE6710" w:rsidRDefault="00CD3064">
      <w:r>
        <w:t>E-post: __________________________________________________________</w:t>
      </w:r>
    </w:p>
    <w:p w14:paraId="31E9D726" w14:textId="77777777" w:rsidR="00AE6710" w:rsidRDefault="00CD3064">
      <w:r>
        <w:t>Kas esitate taotluse üksikvanemana: _______________________________</w:t>
      </w:r>
      <w:r>
        <w:br/>
      </w:r>
    </w:p>
    <w:p w14:paraId="72EFA2AB" w14:textId="77777777" w:rsidR="00AE6710" w:rsidRDefault="00CD3064">
      <w:r>
        <w:rPr>
          <w:b/>
        </w:rPr>
        <w:t>LAPSE ANDMED:</w:t>
      </w:r>
    </w:p>
    <w:p w14:paraId="6E408077" w14:textId="77777777" w:rsidR="00AE6710" w:rsidRDefault="00CD3064">
      <w:r>
        <w:t>Lapse nimi: ______________________________________________________</w:t>
      </w:r>
    </w:p>
    <w:p w14:paraId="3B8D494C" w14:textId="77777777" w:rsidR="00AE6710" w:rsidRDefault="00CD3064">
      <w:r>
        <w:t>Lapse isikukood: _________________________________________________</w:t>
      </w:r>
    </w:p>
    <w:p w14:paraId="3641AA06" w14:textId="77777777" w:rsidR="00AE6710" w:rsidRDefault="00CD3064">
      <w:r>
        <w:t>Elukoht: _________________________________________________________</w:t>
      </w:r>
      <w:r>
        <w:br/>
      </w:r>
    </w:p>
    <w:p w14:paraId="1024719D" w14:textId="77777777" w:rsidR="00AE6710" w:rsidRDefault="00CD3064">
      <w:r>
        <w:rPr>
          <w:b/>
        </w:rPr>
        <w:t>TAOTLUS:</w:t>
      </w:r>
    </w:p>
    <w:p w14:paraId="612747CF" w14:textId="77777777" w:rsidR="00AE6710" w:rsidRDefault="00CD3064">
      <w:r>
        <w:t>Palun võimaldada minu lapsele lasteaiakoht alates: ________________</w:t>
      </w:r>
    </w:p>
    <w:p w14:paraId="3AFABDBF" w14:textId="77777777" w:rsidR="00AE6710" w:rsidRDefault="00CD3064">
      <w:r>
        <w:lastRenderedPageBreak/>
        <w:t>Lasteasutuse 1. eelistus: ________________________________________</w:t>
      </w:r>
    </w:p>
    <w:p w14:paraId="404E114B" w14:textId="77777777" w:rsidR="00AE6710" w:rsidRDefault="00CD3064">
      <w:r>
        <w:t>Lasteasutuse 2. eelistus: ________________________________________</w:t>
      </w:r>
    </w:p>
    <w:p w14:paraId="0DFA39F9" w14:textId="77777777" w:rsidR="00AE6710" w:rsidRDefault="00CD3064">
      <w:r>
        <w:t>Lisainfo (erivajadus, osa aeg, terviseseisundist tulenevad eritingimused, arve saaja jms):</w:t>
      </w:r>
    </w:p>
    <w:p w14:paraId="538EC31F" w14:textId="77777777" w:rsidR="00AE6710" w:rsidRDefault="00CD3064">
      <w:r>
        <w:t>__________________________________________________________________</w:t>
      </w:r>
    </w:p>
    <w:p w14:paraId="26E068E9" w14:textId="77777777" w:rsidR="00AE6710" w:rsidRDefault="00CD3064">
      <w:r>
        <w:t>__________________________________________________________________</w:t>
      </w:r>
      <w:r>
        <w:br/>
      </w:r>
    </w:p>
    <w:p w14:paraId="0A2574A9" w14:textId="77777777" w:rsidR="00AE6710" w:rsidRDefault="00CD3064">
      <w:r>
        <w:rPr>
          <w:b/>
        </w:rPr>
        <w:t>KINNITUSED:</w:t>
      </w:r>
    </w:p>
    <w:p w14:paraId="59F92BD8" w14:textId="77777777" w:rsidR="00AE6710" w:rsidRDefault="00CD3064">
      <w:r>
        <w:t>☐ Oma kontaktandmete muutumisest kohustun koheselt teatama lasteaia direktorile.</w:t>
      </w:r>
    </w:p>
    <w:p w14:paraId="4713DD01" w14:textId="77777777" w:rsidR="00AE6710" w:rsidRDefault="00CD3064">
      <w:r>
        <w:t>☐ Olen teadlik, et lasteaia direktor töötleb minu ja minu alaealise lapse isikuandmeid.</w:t>
      </w:r>
    </w:p>
    <w:p w14:paraId="6012398A" w14:textId="77777777" w:rsidR="00AE6710" w:rsidRDefault="00CD3064">
      <w:r>
        <w:t>☐ Olen nõus jagama lasteaiaga koolivälise nõustamismeeskonna soovitusi.</w:t>
      </w:r>
    </w:p>
    <w:p w14:paraId="36365C98" w14:textId="77777777" w:rsidR="00AE6710" w:rsidRDefault="00CD3064">
      <w:r>
        <w:t>☐ Annan nõusoleku lapse fotode kasutamiseks lasteasutuses ja veebilehel.</w:t>
      </w:r>
    </w:p>
    <w:p w14:paraId="5E8AF78D" w14:textId="77777777" w:rsidR="00AE6710" w:rsidRDefault="00CD3064">
      <w:r>
        <w:t>☐ Kohustun tutvuma lasteaia kodukorraga ja seda järgima.</w:t>
      </w:r>
    </w:p>
    <w:p w14:paraId="1447CF3E" w14:textId="77777777" w:rsidR="00AE6710" w:rsidRDefault="00CD3064">
      <w:r>
        <w:t>☐ Olen teadlik toidukulu ja kohatasu maksmise korrast ning kohustun seda täitma.</w:t>
      </w:r>
    </w:p>
    <w:p w14:paraId="21E62A08" w14:textId="77777777" w:rsidR="00AE6710" w:rsidRDefault="00CD3064">
      <w:r>
        <w:br/>
        <w:t>Samast perest valla lasteaias käivate teiste laste nimed:</w:t>
      </w:r>
    </w:p>
    <w:p w14:paraId="15E74AB4" w14:textId="77777777" w:rsidR="00AE6710" w:rsidRDefault="00CD3064">
      <w:r>
        <w:t>__________________________________________________________________</w:t>
      </w:r>
    </w:p>
    <w:p w14:paraId="65298E0A" w14:textId="77777777" w:rsidR="00AE6710" w:rsidRDefault="00CD3064">
      <w:r>
        <w:t>__________________________________________________________________</w:t>
      </w:r>
      <w:r>
        <w:br/>
      </w:r>
    </w:p>
    <w:p w14:paraId="063B0DBF" w14:textId="77777777" w:rsidR="00AE6710" w:rsidRDefault="00CD3064">
      <w:r>
        <w:t>Taotleja allkiri: __________________________</w:t>
      </w:r>
    </w:p>
    <w:sectPr w:rsidR="00AE67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16F1"/>
    <w:rsid w:val="00326F90"/>
    <w:rsid w:val="00677123"/>
    <w:rsid w:val="007E52D7"/>
    <w:rsid w:val="0083576A"/>
    <w:rsid w:val="00AA1D8D"/>
    <w:rsid w:val="00AE6710"/>
    <w:rsid w:val="00B47730"/>
    <w:rsid w:val="00CB0664"/>
    <w:rsid w:val="00CD30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2F977"/>
  <w14:defaultImageDpi w14:val="300"/>
  <w15:docId w15:val="{5117E7BC-0761-4E56-8250-A7532555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C693F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Tuge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6A2F0-7BB8-4BEB-A352-A1F53B4A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Rita Punning</cp:lastModifiedBy>
  <cp:revision>2</cp:revision>
  <dcterms:created xsi:type="dcterms:W3CDTF">2026-05-04T15:32:00Z</dcterms:created>
  <dcterms:modified xsi:type="dcterms:W3CDTF">2026-05-04T15:32:00Z</dcterms:modified>
  <cp:category/>
</cp:coreProperties>
</file>